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42B6B" w:rsidRPr="00242B6B" w14:paraId="28E9D88D" w14:textId="77777777" w:rsidTr="00242B6B">
        <w:tc>
          <w:tcPr>
            <w:tcW w:w="2880" w:type="dxa"/>
          </w:tcPr>
          <w:p w14:paraId="162CEE6B" w14:textId="66627B3E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NICHT VOLLSTÄNDIGE LISTE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 w14:paraId="54C334AB" w14:textId="77777777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5FC8797F" w14:textId="77777777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42B6B" w:rsidRPr="00242B6B" w14:paraId="549CF96D" w14:textId="43DC2377" w:rsidTr="007662B6">
        <w:trPr>
          <w:trHeight w:val="452"/>
        </w:trPr>
        <w:tc>
          <w:tcPr>
            <w:tcW w:w="2880" w:type="dxa"/>
          </w:tcPr>
          <w:p w14:paraId="4E43B43A" w14:textId="153BDDC5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GEMÜSE</w:t>
            </w:r>
          </w:p>
        </w:tc>
        <w:tc>
          <w:tcPr>
            <w:tcW w:w="2880" w:type="dxa"/>
          </w:tcPr>
          <w:p w14:paraId="5FE44E4E" w14:textId="34B79959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VORBEREITUNG</w:t>
            </w:r>
          </w:p>
        </w:tc>
        <w:tc>
          <w:tcPr>
            <w:tcW w:w="2880" w:type="dxa"/>
          </w:tcPr>
          <w:p w14:paraId="6F496E16" w14:textId="37A5E55D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BLANCHIEREN</w:t>
            </w:r>
          </w:p>
        </w:tc>
      </w:tr>
      <w:tr w:rsidR="00242B6B" w:rsidRPr="007662B6" w14:paraId="6074F1C9" w14:textId="6F11245F" w:rsidTr="007741F3">
        <w:tc>
          <w:tcPr>
            <w:tcW w:w="2880" w:type="dxa"/>
          </w:tcPr>
          <w:p w14:paraId="2519A470" w14:textId="290A57F2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Knoblauch</w:t>
            </w:r>
          </w:p>
        </w:tc>
        <w:tc>
          <w:tcPr>
            <w:tcW w:w="2880" w:type="dxa"/>
          </w:tcPr>
          <w:p w14:paraId="44ED58D0" w14:textId="77777777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Äussere Schale entfernen.</w:t>
            </w:r>
          </w:p>
        </w:tc>
        <w:tc>
          <w:tcPr>
            <w:tcW w:w="2880" w:type="dxa"/>
          </w:tcPr>
          <w:p w14:paraId="7FAD3D61" w14:textId="725CFD78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Nicht blanchieren. Trocknen und direkt einfrieren.</w:t>
            </w:r>
          </w:p>
        </w:tc>
      </w:tr>
      <w:tr w:rsidR="00242B6B" w:rsidRPr="00242B6B" w14:paraId="76C9460E" w14:textId="3418AF98" w:rsidTr="007741F3">
        <w:tc>
          <w:tcPr>
            <w:tcW w:w="2880" w:type="dxa"/>
          </w:tcPr>
          <w:p w14:paraId="016C9E24" w14:textId="06A38416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Artischocke</w:t>
            </w:r>
          </w:p>
        </w:tc>
        <w:tc>
          <w:tcPr>
            <w:tcW w:w="2880" w:type="dxa"/>
          </w:tcPr>
          <w:p w14:paraId="4F1F172F" w14:textId="77777777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Beschädigte Blätter entfernen</w:t>
            </w:r>
          </w:p>
        </w:tc>
        <w:tc>
          <w:tcPr>
            <w:tcW w:w="2880" w:type="dxa"/>
          </w:tcPr>
          <w:p w14:paraId="32152FB7" w14:textId="7474D8E1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4 Minuten</w:t>
            </w:r>
          </w:p>
        </w:tc>
      </w:tr>
      <w:tr w:rsidR="00242B6B" w:rsidRPr="007662B6" w14:paraId="151D9EFF" w14:textId="71D43C9F" w:rsidTr="007741F3">
        <w:tc>
          <w:tcPr>
            <w:tcW w:w="2880" w:type="dxa"/>
          </w:tcPr>
          <w:p w14:paraId="22917B14" w14:textId="3D2E76C8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Spargel</w:t>
            </w:r>
          </w:p>
        </w:tc>
        <w:tc>
          <w:tcPr>
            <w:tcW w:w="2880" w:type="dxa"/>
          </w:tcPr>
          <w:p w14:paraId="1659FBCD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Schuppen und holzige Teile entfernen. In gleich lange Stücke schneiden.</w:t>
            </w:r>
          </w:p>
        </w:tc>
        <w:tc>
          <w:tcPr>
            <w:tcW w:w="2880" w:type="dxa"/>
          </w:tcPr>
          <w:p w14:paraId="762681FD" w14:textId="41B12C58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2 bis 4 Minuten je nach Grösse</w:t>
            </w:r>
          </w:p>
        </w:tc>
      </w:tr>
      <w:tr w:rsidR="00242B6B" w:rsidRPr="00242B6B" w14:paraId="4CA50203" w14:textId="3E55CC35" w:rsidTr="007741F3">
        <w:tc>
          <w:tcPr>
            <w:tcW w:w="2880" w:type="dxa"/>
          </w:tcPr>
          <w:p w14:paraId="2C6966F8" w14:textId="328D2B2D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Krautstiel</w:t>
            </w:r>
          </w:p>
        </w:tc>
        <w:tc>
          <w:tcPr>
            <w:tcW w:w="2880" w:type="dxa"/>
          </w:tcPr>
          <w:p w14:paraId="2D31054C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Stiele entfernen und Blätter blanchieren.</w:t>
            </w:r>
          </w:p>
        </w:tc>
        <w:tc>
          <w:tcPr>
            <w:tcW w:w="2880" w:type="dxa"/>
          </w:tcPr>
          <w:p w14:paraId="7C87EC7C" w14:textId="44FF0881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2 Minuten</w:t>
            </w:r>
          </w:p>
        </w:tc>
      </w:tr>
      <w:tr w:rsidR="00242B6B" w:rsidRPr="007662B6" w14:paraId="1F7C9834" w14:textId="05884C15" w:rsidTr="007741F3">
        <w:tc>
          <w:tcPr>
            <w:tcW w:w="2880" w:type="dxa"/>
          </w:tcPr>
          <w:p w14:paraId="714AF8EA" w14:textId="56A311C4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Rande</w:t>
            </w:r>
          </w:p>
        </w:tc>
        <w:tc>
          <w:tcPr>
            <w:tcW w:w="2880" w:type="dxa"/>
          </w:tcPr>
          <w:p w14:paraId="71FD5A42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Wurzel und einen 2,5 cm langen Stiel belassen, Blätter entfernen.</w:t>
            </w:r>
          </w:p>
        </w:tc>
        <w:tc>
          <w:tcPr>
            <w:tcW w:w="2880" w:type="dxa"/>
          </w:tcPr>
          <w:p w14:paraId="58DB7EFE" w14:textId="06F62338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Nicht blanchieren, in kochendem Wasser garen, bis die Rande weich ist, dann einfrieren.</w:t>
            </w:r>
          </w:p>
        </w:tc>
      </w:tr>
      <w:tr w:rsidR="00242B6B" w:rsidRPr="007662B6" w14:paraId="5BC6C39F" w14:textId="77A3CD68" w:rsidTr="007741F3">
        <w:tc>
          <w:tcPr>
            <w:tcW w:w="2880" w:type="dxa"/>
          </w:tcPr>
          <w:p w14:paraId="09E7D10B" w14:textId="5847F075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Broccoli</w:t>
            </w:r>
          </w:p>
        </w:tc>
        <w:tc>
          <w:tcPr>
            <w:tcW w:w="2880" w:type="dxa"/>
          </w:tcPr>
          <w:p w14:paraId="6E7363C1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Holzige Stiele entfernen und putzen. In Röschen schneiden.</w:t>
            </w:r>
          </w:p>
        </w:tc>
        <w:tc>
          <w:tcPr>
            <w:tcW w:w="2880" w:type="dxa"/>
          </w:tcPr>
          <w:p w14:paraId="620C07A4" w14:textId="2BB1D3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3 bis 4 Minuten je nach Grösse.</w:t>
            </w:r>
          </w:p>
        </w:tc>
      </w:tr>
      <w:tr w:rsidR="00242B6B" w:rsidRPr="00242B6B" w14:paraId="4A0B5D7C" w14:textId="028DF7F9" w:rsidTr="007741F3">
        <w:tc>
          <w:tcPr>
            <w:tcW w:w="2880" w:type="dxa"/>
          </w:tcPr>
          <w:p w14:paraId="734B82CD" w14:textId="767D3311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Rüebli</w:t>
            </w:r>
          </w:p>
        </w:tc>
        <w:tc>
          <w:tcPr>
            <w:tcW w:w="2880" w:type="dxa"/>
          </w:tcPr>
          <w:p w14:paraId="37516E90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Enden entfernen, bürsten oder schälen. Grosse Rüebli zerkleinern.</w:t>
            </w:r>
          </w:p>
        </w:tc>
        <w:tc>
          <w:tcPr>
            <w:tcW w:w="2880" w:type="dxa"/>
          </w:tcPr>
          <w:p w14:paraId="1B6EB352" w14:textId="600A57F1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Geschnitten: 3 Minuten. Ganz: 5 Minuten.</w:t>
            </w:r>
          </w:p>
        </w:tc>
      </w:tr>
      <w:tr w:rsidR="00242B6B" w:rsidRPr="00242B6B" w14:paraId="1B61E3B3" w14:textId="00E21C8C" w:rsidTr="007741F3">
        <w:tc>
          <w:tcPr>
            <w:tcW w:w="2880" w:type="dxa"/>
          </w:tcPr>
          <w:p w14:paraId="310E295A" w14:textId="40105DEB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Stangensellerie</w:t>
            </w:r>
          </w:p>
        </w:tc>
        <w:tc>
          <w:tcPr>
            <w:tcW w:w="2880" w:type="dxa"/>
          </w:tcPr>
          <w:p w14:paraId="6941C650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Enden entfernen. In 2,5 cm Stücke schneiden.</w:t>
            </w:r>
          </w:p>
        </w:tc>
        <w:tc>
          <w:tcPr>
            <w:tcW w:w="2880" w:type="dxa"/>
          </w:tcPr>
          <w:p w14:paraId="7D6DE379" w14:textId="07DC9EFB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3 Minuten</w:t>
            </w:r>
          </w:p>
        </w:tc>
      </w:tr>
      <w:tr w:rsidR="00242B6B" w:rsidRPr="007662B6" w14:paraId="2DF8C505" w14:textId="7BBC9722" w:rsidTr="007741F3">
        <w:tc>
          <w:tcPr>
            <w:tcW w:w="2880" w:type="dxa"/>
          </w:tcPr>
          <w:p w14:paraId="15690E71" w14:textId="64B82296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Pilz</w:t>
            </w:r>
          </w:p>
        </w:tc>
        <w:tc>
          <w:tcPr>
            <w:tcW w:w="2880" w:type="dxa"/>
          </w:tcPr>
          <w:p w14:paraId="2AD44F73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In 1 cm dicke Scheiben schneiden.</w:t>
            </w:r>
          </w:p>
        </w:tc>
        <w:tc>
          <w:tcPr>
            <w:tcW w:w="2880" w:type="dxa"/>
          </w:tcPr>
          <w:p w14:paraId="0CFEFA9A" w14:textId="35CBC246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Nicht blanchieren. Trocknen und direkt einfrieren.</w:t>
            </w:r>
          </w:p>
        </w:tc>
      </w:tr>
      <w:tr w:rsidR="00242B6B" w:rsidRPr="00242B6B" w14:paraId="35BF47FB" w14:textId="2CE0942D" w:rsidTr="007741F3">
        <w:tc>
          <w:tcPr>
            <w:tcW w:w="2880" w:type="dxa"/>
          </w:tcPr>
          <w:p w14:paraId="3BAB2D47" w14:textId="1BC88563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Blumenkohl</w:t>
            </w:r>
          </w:p>
        </w:tc>
        <w:tc>
          <w:tcPr>
            <w:tcW w:w="2880" w:type="dxa"/>
          </w:tcPr>
          <w:p w14:paraId="3CAF8CF4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In Salzwasser tauchen. In Röschen teilen.</w:t>
            </w:r>
          </w:p>
        </w:tc>
        <w:tc>
          <w:tcPr>
            <w:tcW w:w="2880" w:type="dxa"/>
          </w:tcPr>
          <w:p w14:paraId="3EA15EF6" w14:textId="64E8CF05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3 Minuten.</w:t>
            </w:r>
          </w:p>
        </w:tc>
      </w:tr>
      <w:tr w:rsidR="00242B6B" w:rsidRPr="00242B6B" w14:paraId="10492980" w14:textId="4FC4CA53" w:rsidTr="007741F3">
        <w:tc>
          <w:tcPr>
            <w:tcW w:w="2880" w:type="dxa"/>
          </w:tcPr>
          <w:p w14:paraId="06392BC6" w14:textId="20A88C21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Kabis</w:t>
            </w:r>
          </w:p>
        </w:tc>
        <w:tc>
          <w:tcPr>
            <w:tcW w:w="2880" w:type="dxa"/>
          </w:tcPr>
          <w:p w14:paraId="6F50F80E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Äussere Blätter und Strunk entfernen. In Stücke schneiden oder raffeln.</w:t>
            </w:r>
          </w:p>
        </w:tc>
        <w:tc>
          <w:tcPr>
            <w:tcW w:w="2880" w:type="dxa"/>
          </w:tcPr>
          <w:p w14:paraId="4B92AC84" w14:textId="525AD99E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Stücke: 2 Minuten. Gerieben: 1 Minute.</w:t>
            </w:r>
          </w:p>
        </w:tc>
      </w:tr>
      <w:tr w:rsidR="00242B6B" w:rsidRPr="007662B6" w14:paraId="6F1F23F0" w14:textId="54F1200A" w:rsidTr="007741F3">
        <w:tc>
          <w:tcPr>
            <w:tcW w:w="2880" w:type="dxa"/>
          </w:tcPr>
          <w:p w14:paraId="61C9C314" w14:textId="19A8A206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Rosenkohl</w:t>
            </w:r>
          </w:p>
        </w:tc>
        <w:tc>
          <w:tcPr>
            <w:tcW w:w="2880" w:type="dxa"/>
          </w:tcPr>
          <w:p w14:paraId="0560D6DA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Stiele und äussere Blätter entfernen.</w:t>
            </w:r>
          </w:p>
        </w:tc>
        <w:tc>
          <w:tcPr>
            <w:tcW w:w="2880" w:type="dxa"/>
          </w:tcPr>
          <w:p w14:paraId="4167028A" w14:textId="025B6455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3 bis 5 Minuten je nach Grösse.</w:t>
            </w:r>
          </w:p>
        </w:tc>
      </w:tr>
      <w:tr w:rsidR="00242B6B" w:rsidRPr="007662B6" w14:paraId="59FBEFCD" w14:textId="27D938FB" w:rsidTr="007741F3">
        <w:tc>
          <w:tcPr>
            <w:tcW w:w="2880" w:type="dxa"/>
          </w:tcPr>
          <w:p w14:paraId="18B2979D" w14:textId="75E7D00C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lastRenderedPageBreak/>
              <w:t>Kürbis</w:t>
            </w:r>
          </w:p>
        </w:tc>
        <w:tc>
          <w:tcPr>
            <w:tcW w:w="2880" w:type="dxa"/>
          </w:tcPr>
          <w:p w14:paraId="41E06E80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Aufschneiden und entkernen. In grosse Stücke schneiden.</w:t>
            </w:r>
          </w:p>
        </w:tc>
        <w:tc>
          <w:tcPr>
            <w:tcW w:w="2880" w:type="dxa"/>
          </w:tcPr>
          <w:p w14:paraId="536BCEA6" w14:textId="0724D3DE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Nicht blanchieren. Trocknen und direkt einfrieren.</w:t>
            </w:r>
          </w:p>
        </w:tc>
      </w:tr>
      <w:tr w:rsidR="00242B6B" w:rsidRPr="00242B6B" w14:paraId="12E0BF4B" w14:textId="69E38B7F" w:rsidTr="007741F3">
        <w:tc>
          <w:tcPr>
            <w:tcW w:w="2880" w:type="dxa"/>
          </w:tcPr>
          <w:p w14:paraId="312B7A5E" w14:textId="06FB6D7B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Zucchetti</w:t>
            </w:r>
          </w:p>
        </w:tc>
        <w:tc>
          <w:tcPr>
            <w:tcW w:w="2880" w:type="dxa"/>
          </w:tcPr>
          <w:p w14:paraId="2CAD63F7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In 1 cm dicke Scheiben schneiden.</w:t>
            </w:r>
          </w:p>
        </w:tc>
        <w:tc>
          <w:tcPr>
            <w:tcW w:w="2880" w:type="dxa"/>
          </w:tcPr>
          <w:p w14:paraId="596B7521" w14:textId="2AE0ADF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2 minutes.</w:t>
            </w:r>
          </w:p>
        </w:tc>
      </w:tr>
      <w:tr w:rsidR="00242B6B" w:rsidRPr="00242B6B" w14:paraId="3039AB1A" w14:textId="0A7965B5" w:rsidTr="007741F3">
        <w:tc>
          <w:tcPr>
            <w:tcW w:w="2880" w:type="dxa"/>
          </w:tcPr>
          <w:p w14:paraId="53175B70" w14:textId="01FC8952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Spinat</w:t>
            </w:r>
          </w:p>
        </w:tc>
        <w:tc>
          <w:tcPr>
            <w:tcW w:w="2880" w:type="dxa"/>
          </w:tcPr>
          <w:p w14:paraId="3E5078DE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Gut waschen, harte und beschädigte Teile entfernen. Blätter von den Stielen trennen.</w:t>
            </w:r>
          </w:p>
        </w:tc>
        <w:tc>
          <w:tcPr>
            <w:tcW w:w="2880" w:type="dxa"/>
          </w:tcPr>
          <w:p w14:paraId="6E3F87C0" w14:textId="087E9DB0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2 minutes.</w:t>
            </w:r>
          </w:p>
        </w:tc>
      </w:tr>
      <w:tr w:rsidR="00242B6B" w:rsidRPr="00242B6B" w14:paraId="0E7EB5AA" w14:textId="1647B708" w:rsidTr="007741F3">
        <w:tc>
          <w:tcPr>
            <w:tcW w:w="2880" w:type="dxa"/>
          </w:tcPr>
          <w:p w14:paraId="2F65BEBE" w14:textId="60C0B564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Fenchel</w:t>
            </w:r>
          </w:p>
        </w:tc>
        <w:tc>
          <w:tcPr>
            <w:tcW w:w="2880" w:type="dxa"/>
          </w:tcPr>
          <w:p w14:paraId="2D96D539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Beschädigte Blätter entfernen. Enden kürzen.</w:t>
            </w:r>
          </w:p>
        </w:tc>
        <w:tc>
          <w:tcPr>
            <w:tcW w:w="2880" w:type="dxa"/>
          </w:tcPr>
          <w:p w14:paraId="58455F22" w14:textId="7C741FAB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3 Minuten.</w:t>
            </w:r>
          </w:p>
        </w:tc>
      </w:tr>
      <w:tr w:rsidR="00242B6B" w:rsidRPr="00242B6B" w14:paraId="119C8FC5" w14:textId="785F8226" w:rsidTr="007741F3">
        <w:tc>
          <w:tcPr>
            <w:tcW w:w="2880" w:type="dxa"/>
          </w:tcPr>
          <w:p w14:paraId="2E0BF8F3" w14:textId="62698A2C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Grüne oder gelbe Bohnen</w:t>
            </w:r>
          </w:p>
        </w:tc>
        <w:tc>
          <w:tcPr>
            <w:tcW w:w="2880" w:type="dxa"/>
          </w:tcPr>
          <w:p w14:paraId="502E0C59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Enden entfernen. Nach Bedarf schneiden.</w:t>
            </w:r>
          </w:p>
        </w:tc>
        <w:tc>
          <w:tcPr>
            <w:tcW w:w="2880" w:type="dxa"/>
          </w:tcPr>
          <w:p w14:paraId="0310F41A" w14:textId="0DEFEA8F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Geschnitten: 3 Minuten. Ganz: 4 Minuten.</w:t>
            </w:r>
          </w:p>
        </w:tc>
      </w:tr>
      <w:tr w:rsidR="00242B6B" w:rsidRPr="007662B6" w14:paraId="7730D454" w14:textId="3C714C82" w:rsidTr="007741F3">
        <w:tc>
          <w:tcPr>
            <w:tcW w:w="2880" w:type="dxa"/>
          </w:tcPr>
          <w:p w14:paraId="3E443F73" w14:textId="7DC40927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Mais</w:t>
            </w:r>
          </w:p>
        </w:tc>
        <w:tc>
          <w:tcPr>
            <w:tcW w:w="2880" w:type="dxa"/>
          </w:tcPr>
          <w:p w14:paraId="32516232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fr-CH"/>
              </w:rPr>
            </w:pPr>
            <w:r w:rsidRPr="00242B6B">
              <w:rPr>
                <w:rFonts w:asciiTheme="majorHAnsi" w:hAnsiTheme="majorHAnsi" w:cstheme="majorHAnsi"/>
                <w:lang w:val="fr-CH"/>
              </w:rPr>
              <w:t>En grains : éplucher.</w:t>
            </w:r>
            <w:r w:rsidRPr="00242B6B">
              <w:rPr>
                <w:rFonts w:asciiTheme="majorHAnsi" w:hAnsiTheme="majorHAnsi" w:cstheme="majorHAnsi"/>
                <w:lang w:val="fr-CH"/>
              </w:rPr>
              <w:br/>
              <w:t>En épis : éplucher, enlever la barbe et couper en morceaux de même longueur.</w:t>
            </w:r>
          </w:p>
        </w:tc>
        <w:tc>
          <w:tcPr>
            <w:tcW w:w="2880" w:type="dxa"/>
          </w:tcPr>
          <w:p w14:paraId="6190E082" w14:textId="48061C62" w:rsidR="00242B6B" w:rsidRPr="00242B6B" w:rsidRDefault="00242B6B" w:rsidP="00242B6B">
            <w:pPr>
              <w:rPr>
                <w:rFonts w:asciiTheme="majorHAnsi" w:hAnsiTheme="majorHAnsi" w:cstheme="majorHAnsi"/>
                <w:lang w:val="fr-CH"/>
              </w:rPr>
            </w:pPr>
            <w:r w:rsidRPr="00242B6B">
              <w:rPr>
                <w:rFonts w:asciiTheme="majorHAnsi" w:hAnsiTheme="majorHAnsi" w:cstheme="majorHAnsi"/>
                <w:lang w:val="fr-CH"/>
              </w:rPr>
              <w:t>En grains : 4 minutes</w:t>
            </w:r>
            <w:r w:rsidRPr="00242B6B">
              <w:rPr>
                <w:rFonts w:asciiTheme="majorHAnsi" w:hAnsiTheme="majorHAnsi" w:cstheme="majorHAnsi"/>
                <w:lang w:val="fr-CH"/>
              </w:rPr>
              <w:br/>
              <w:t>En épis : de 7 à 11 minutes selon la taille.</w:t>
            </w:r>
          </w:p>
        </w:tc>
      </w:tr>
      <w:tr w:rsidR="00242B6B" w:rsidRPr="007662B6" w14:paraId="1507F62D" w14:textId="0E01BE6F" w:rsidTr="007741F3">
        <w:tc>
          <w:tcPr>
            <w:tcW w:w="2880" w:type="dxa"/>
          </w:tcPr>
          <w:p w14:paraId="274E9540" w14:textId="6B7FCF42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Zwiebeln</w:t>
            </w:r>
          </w:p>
        </w:tc>
        <w:tc>
          <w:tcPr>
            <w:tcW w:w="2880" w:type="dxa"/>
          </w:tcPr>
          <w:p w14:paraId="4FFF6D11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Schale, Wurzeln und Stiele entfernen.</w:t>
            </w:r>
          </w:p>
        </w:tc>
        <w:tc>
          <w:tcPr>
            <w:tcW w:w="2880" w:type="dxa"/>
          </w:tcPr>
          <w:p w14:paraId="73F36EAE" w14:textId="2D7BAA6D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Nicht blanchieren. Trocknen und direkt einfrieren.</w:t>
            </w:r>
          </w:p>
        </w:tc>
      </w:tr>
      <w:tr w:rsidR="00242B6B" w:rsidRPr="00242B6B" w14:paraId="37D5B74B" w14:textId="5CE9F88E" w:rsidTr="007741F3">
        <w:tc>
          <w:tcPr>
            <w:tcW w:w="2880" w:type="dxa"/>
          </w:tcPr>
          <w:p w14:paraId="6D7BDD62" w14:textId="07F3E4E1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Pastinake</w:t>
            </w:r>
          </w:p>
        </w:tc>
        <w:tc>
          <w:tcPr>
            <w:tcW w:w="2880" w:type="dxa"/>
          </w:tcPr>
          <w:p w14:paraId="59AF5ED3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Stiele und Wurzeln entfernen. In 2,5 cm Stifte oder 1 cm Scheiben schneiden.</w:t>
            </w:r>
          </w:p>
        </w:tc>
        <w:tc>
          <w:tcPr>
            <w:tcW w:w="2880" w:type="dxa"/>
          </w:tcPr>
          <w:p w14:paraId="16F1366E" w14:textId="7C45F4BB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</w:rPr>
              <w:t>1 Minute.</w:t>
            </w:r>
          </w:p>
        </w:tc>
      </w:tr>
      <w:tr w:rsidR="00242B6B" w:rsidRPr="00242B6B" w14:paraId="1935DCB5" w14:textId="3EC1E171" w:rsidTr="007741F3">
        <w:tc>
          <w:tcPr>
            <w:tcW w:w="2880" w:type="dxa"/>
          </w:tcPr>
          <w:p w14:paraId="1CE58EA4" w14:textId="48A312C8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Erbsli</w:t>
            </w:r>
          </w:p>
        </w:tc>
        <w:tc>
          <w:tcPr>
            <w:tcW w:w="2880" w:type="dxa"/>
          </w:tcPr>
          <w:p w14:paraId="1EB1772E" w14:textId="77777777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Auspalen.</w:t>
            </w:r>
          </w:p>
        </w:tc>
        <w:tc>
          <w:tcPr>
            <w:tcW w:w="2880" w:type="dxa"/>
          </w:tcPr>
          <w:p w14:paraId="2EF290D5" w14:textId="22CAA1AC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2 minutes.</w:t>
            </w:r>
          </w:p>
        </w:tc>
      </w:tr>
      <w:tr w:rsidR="00242B6B" w:rsidRPr="007662B6" w14:paraId="2508E0C0" w14:textId="2AAAFA9F" w:rsidTr="007741F3">
        <w:tc>
          <w:tcPr>
            <w:tcW w:w="2880" w:type="dxa"/>
          </w:tcPr>
          <w:p w14:paraId="4260B9AF" w14:textId="2FBA1F79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Lauch</w:t>
            </w:r>
          </w:p>
        </w:tc>
        <w:tc>
          <w:tcPr>
            <w:tcW w:w="2880" w:type="dxa"/>
          </w:tcPr>
          <w:p w14:paraId="54A3A54A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Beschädigte Blätter entfernen, Enden abschneiden.</w:t>
            </w:r>
          </w:p>
        </w:tc>
        <w:tc>
          <w:tcPr>
            <w:tcW w:w="2880" w:type="dxa"/>
          </w:tcPr>
          <w:p w14:paraId="7C5D64EC" w14:textId="52A90126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Nicht blanchieren. Trocknen und direkt einfrieren.</w:t>
            </w:r>
          </w:p>
        </w:tc>
      </w:tr>
      <w:tr w:rsidR="00242B6B" w:rsidRPr="007662B6" w14:paraId="04DB15F1" w14:textId="25F5B6A9" w:rsidTr="007741F3">
        <w:tc>
          <w:tcPr>
            <w:tcW w:w="2880" w:type="dxa"/>
          </w:tcPr>
          <w:p w14:paraId="60A2E98F" w14:textId="101E9C05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Peperoni</w:t>
            </w:r>
          </w:p>
        </w:tc>
        <w:tc>
          <w:tcPr>
            <w:tcW w:w="2880" w:type="dxa"/>
          </w:tcPr>
          <w:p w14:paraId="0C4D1995" w14:textId="77777777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Stielansatz entfernen.</w:t>
            </w:r>
          </w:p>
        </w:tc>
        <w:tc>
          <w:tcPr>
            <w:tcW w:w="2880" w:type="dxa"/>
          </w:tcPr>
          <w:p w14:paraId="5E6D2DDC" w14:textId="389DFB74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Nicht blanchieren. Trocknen und direkt einfrieren.</w:t>
            </w:r>
          </w:p>
        </w:tc>
      </w:tr>
      <w:tr w:rsidR="00242B6B" w:rsidRPr="00242B6B" w14:paraId="5AAE2679" w14:textId="1D85412B" w:rsidTr="007741F3">
        <w:tc>
          <w:tcPr>
            <w:tcW w:w="2880" w:type="dxa"/>
          </w:tcPr>
          <w:p w14:paraId="63E5637D" w14:textId="1407A8FF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Kartoffeln</w:t>
            </w:r>
          </w:p>
        </w:tc>
        <w:tc>
          <w:tcPr>
            <w:tcW w:w="2880" w:type="dxa"/>
          </w:tcPr>
          <w:p w14:paraId="4F070095" w14:textId="77777777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Schälen.</w:t>
            </w:r>
          </w:p>
        </w:tc>
        <w:tc>
          <w:tcPr>
            <w:tcW w:w="2880" w:type="dxa"/>
          </w:tcPr>
          <w:p w14:paraId="1C21C5D9" w14:textId="1FC45328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  <w:lang w:val="fr-CH"/>
              </w:rPr>
              <w:t>3 à 5 minutes selon la taille.</w:t>
            </w:r>
            <w:r w:rsidRPr="00242B6B">
              <w:rPr>
                <w:rFonts w:asciiTheme="majorHAnsi" w:hAnsiTheme="majorHAnsi" w:cstheme="majorHAnsi"/>
                <w:lang w:val="fr-CH"/>
              </w:rPr>
              <w:br/>
              <w:t xml:space="preserve">En purée : ne pas blanchir. </w:t>
            </w:r>
            <w:r w:rsidRPr="00242B6B">
              <w:rPr>
                <w:rFonts w:asciiTheme="majorHAnsi" w:hAnsiTheme="majorHAnsi" w:cstheme="majorHAnsi"/>
              </w:rPr>
              <w:t>Sécher et congeler directement.</w:t>
            </w:r>
          </w:p>
        </w:tc>
      </w:tr>
      <w:tr w:rsidR="00242B6B" w:rsidRPr="00242B6B" w14:paraId="21327D45" w14:textId="56AFC449" w:rsidTr="007741F3">
        <w:tc>
          <w:tcPr>
            <w:tcW w:w="2880" w:type="dxa"/>
          </w:tcPr>
          <w:p w14:paraId="6606E1B2" w14:textId="47A7198F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Rüben oder Herbstrüben</w:t>
            </w:r>
          </w:p>
        </w:tc>
        <w:tc>
          <w:tcPr>
            <w:tcW w:w="2880" w:type="dxa"/>
          </w:tcPr>
          <w:p w14:paraId="69168D2A" w14:textId="77777777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Schälen, in Würfel schneiden.</w:t>
            </w:r>
          </w:p>
        </w:tc>
        <w:tc>
          <w:tcPr>
            <w:tcW w:w="2880" w:type="dxa"/>
          </w:tcPr>
          <w:p w14:paraId="300A160A" w14:textId="49B6D9FB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2 minutes.</w:t>
            </w:r>
          </w:p>
        </w:tc>
      </w:tr>
      <w:tr w:rsidR="00242B6B" w:rsidRPr="007662B6" w14:paraId="6B4D299C" w14:textId="0DFC383B" w:rsidTr="007741F3">
        <w:tc>
          <w:tcPr>
            <w:tcW w:w="2880" w:type="dxa"/>
          </w:tcPr>
          <w:p w14:paraId="28FC80F5" w14:textId="51FA8829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lastRenderedPageBreak/>
              <w:t>Tomaten</w:t>
            </w:r>
          </w:p>
        </w:tc>
        <w:tc>
          <w:tcPr>
            <w:tcW w:w="2880" w:type="dxa"/>
          </w:tcPr>
          <w:p w14:paraId="6C49EE70" w14:textId="77777777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Je nach Verwendung.</w:t>
            </w:r>
          </w:p>
        </w:tc>
        <w:tc>
          <w:tcPr>
            <w:tcW w:w="2880" w:type="dxa"/>
          </w:tcPr>
          <w:p w14:paraId="2005E48F" w14:textId="06D551B9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Nicht blanchieren. Trocknen und direkt einfrieren.</w:t>
            </w:r>
          </w:p>
        </w:tc>
      </w:tr>
      <w:tr w:rsidR="00242B6B" w:rsidRPr="007662B6" w14:paraId="14563024" w14:textId="1D1E1379" w:rsidTr="007741F3">
        <w:tc>
          <w:tcPr>
            <w:tcW w:w="2880" w:type="dxa"/>
          </w:tcPr>
          <w:p w14:paraId="0A42274F" w14:textId="11866D73" w:rsidR="00242B6B" w:rsidRPr="00242B6B" w:rsidRDefault="00242B6B" w:rsidP="00242B6B">
            <w:pPr>
              <w:rPr>
                <w:rFonts w:asciiTheme="majorHAnsi" w:hAnsiTheme="majorHAnsi" w:cstheme="majorHAnsi"/>
                <w:b/>
                <w:bCs/>
                <w:lang w:val="de-CH"/>
              </w:rPr>
            </w:pPr>
            <w:r w:rsidRPr="00242B6B">
              <w:rPr>
                <w:rFonts w:asciiTheme="majorHAnsi" w:hAnsiTheme="majorHAnsi" w:cstheme="majorHAnsi"/>
                <w:b/>
                <w:bCs/>
              </w:rPr>
              <w:t>Topinambur</w:t>
            </w:r>
          </w:p>
        </w:tc>
        <w:tc>
          <w:tcPr>
            <w:tcW w:w="2880" w:type="dxa"/>
          </w:tcPr>
          <w:p w14:paraId="135DE63B" w14:textId="77777777" w:rsidR="00242B6B" w:rsidRPr="00242B6B" w:rsidRDefault="00242B6B" w:rsidP="00242B6B">
            <w:pPr>
              <w:rPr>
                <w:rFonts w:asciiTheme="majorHAnsi" w:hAnsiTheme="majorHAnsi" w:cstheme="majorHAnsi"/>
              </w:rPr>
            </w:pPr>
            <w:r w:rsidRPr="00242B6B">
              <w:rPr>
                <w:rFonts w:asciiTheme="majorHAnsi" w:hAnsiTheme="majorHAnsi" w:cstheme="majorHAnsi"/>
              </w:rPr>
              <w:t>Grob schälen.</w:t>
            </w:r>
          </w:p>
        </w:tc>
        <w:tc>
          <w:tcPr>
            <w:tcW w:w="2880" w:type="dxa"/>
          </w:tcPr>
          <w:p w14:paraId="25DDD469" w14:textId="40ACCA06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  <w:r w:rsidRPr="00242B6B">
              <w:rPr>
                <w:rFonts w:asciiTheme="majorHAnsi" w:hAnsiTheme="majorHAnsi" w:cstheme="majorHAnsi"/>
                <w:lang w:val="de-CH"/>
              </w:rPr>
              <w:t>4 bis 5 Minuten je nach Grösse.</w:t>
            </w:r>
          </w:p>
        </w:tc>
      </w:tr>
      <w:tr w:rsidR="00242B6B" w:rsidRPr="007662B6" w14:paraId="4F09304F" w14:textId="4A2A969D" w:rsidTr="007741F3">
        <w:tc>
          <w:tcPr>
            <w:tcW w:w="2880" w:type="dxa"/>
          </w:tcPr>
          <w:p w14:paraId="49818C3A" w14:textId="0A4429B9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</w:p>
        </w:tc>
        <w:tc>
          <w:tcPr>
            <w:tcW w:w="2880" w:type="dxa"/>
          </w:tcPr>
          <w:p w14:paraId="71C5DF01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</w:p>
        </w:tc>
        <w:tc>
          <w:tcPr>
            <w:tcW w:w="2880" w:type="dxa"/>
          </w:tcPr>
          <w:p w14:paraId="5EE0D009" w14:textId="77777777" w:rsidR="00242B6B" w:rsidRPr="00242B6B" w:rsidRDefault="00242B6B" w:rsidP="00242B6B">
            <w:pPr>
              <w:rPr>
                <w:rFonts w:asciiTheme="majorHAnsi" w:hAnsiTheme="majorHAnsi" w:cstheme="majorHAnsi"/>
                <w:lang w:val="de-CH"/>
              </w:rPr>
            </w:pPr>
          </w:p>
        </w:tc>
      </w:tr>
    </w:tbl>
    <w:p w14:paraId="2E8F25C9" w14:textId="77777777" w:rsidR="00F84301" w:rsidRPr="00242B6B" w:rsidRDefault="00F84301">
      <w:pPr>
        <w:rPr>
          <w:rFonts w:asciiTheme="majorHAnsi" w:hAnsiTheme="majorHAnsi" w:cstheme="majorHAnsi"/>
          <w:lang w:val="de-CH"/>
        </w:rPr>
      </w:pPr>
    </w:p>
    <w:sectPr w:rsidR="00F84301" w:rsidRPr="00242B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72516">
    <w:abstractNumId w:val="8"/>
  </w:num>
  <w:num w:numId="2" w16cid:durableId="1894271058">
    <w:abstractNumId w:val="6"/>
  </w:num>
  <w:num w:numId="3" w16cid:durableId="1705330207">
    <w:abstractNumId w:val="5"/>
  </w:num>
  <w:num w:numId="4" w16cid:durableId="1715734089">
    <w:abstractNumId w:val="4"/>
  </w:num>
  <w:num w:numId="5" w16cid:durableId="1668826843">
    <w:abstractNumId w:val="7"/>
  </w:num>
  <w:num w:numId="6" w16cid:durableId="1229876027">
    <w:abstractNumId w:val="3"/>
  </w:num>
  <w:num w:numId="7" w16cid:durableId="962423311">
    <w:abstractNumId w:val="2"/>
  </w:num>
  <w:num w:numId="8" w16cid:durableId="90514136">
    <w:abstractNumId w:val="1"/>
  </w:num>
  <w:num w:numId="9" w16cid:durableId="126033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2B6B"/>
    <w:rsid w:val="0029639D"/>
    <w:rsid w:val="00326F90"/>
    <w:rsid w:val="00407C75"/>
    <w:rsid w:val="004922F8"/>
    <w:rsid w:val="006E53BF"/>
    <w:rsid w:val="007369B4"/>
    <w:rsid w:val="007662B6"/>
    <w:rsid w:val="008434D8"/>
    <w:rsid w:val="00AA1D8D"/>
    <w:rsid w:val="00B47730"/>
    <w:rsid w:val="00CB0664"/>
    <w:rsid w:val="00F339AE"/>
    <w:rsid w:val="00F843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009C7D"/>
  <w14:defaultImageDpi w14:val="300"/>
  <w15:docId w15:val="{0F3C7B48-DFA3-44EB-B204-AFE3005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White Luke</cp:lastModifiedBy>
  <cp:revision>6</cp:revision>
  <dcterms:created xsi:type="dcterms:W3CDTF">2013-12-23T23:15:00Z</dcterms:created>
  <dcterms:modified xsi:type="dcterms:W3CDTF">2025-09-30T14:36:00Z</dcterms:modified>
  <cp:category/>
</cp:coreProperties>
</file>